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286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73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858F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вул. Катаєва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7B3789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1-002929-b" w:history="1">
        <w:r w:rsidR="007B3789" w:rsidRPr="007B3789">
          <w:rPr>
            <w:rFonts w:ascii="Times New Roman" w:eastAsia="Times New Roman" w:hAnsi="Times New Roman"/>
            <w:sz w:val="28"/>
            <w:szCs w:val="28"/>
            <w:lang w:eastAsia="ru-RU"/>
          </w:rPr>
          <w:t>UA-2021-09-01-002929-b</w:t>
        </w:r>
      </w:hyperlink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7B3789">
        <w:rPr>
          <w:rFonts w:ascii="Times New Roman" w:hAnsi="Times New Roman"/>
          <w:sz w:val="28"/>
          <w:szCs w:val="28"/>
        </w:rPr>
        <w:t>2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7B3789">
        <w:rPr>
          <w:rFonts w:ascii="Times New Roman" w:hAnsi="Times New Roman"/>
          <w:sz w:val="28"/>
          <w:szCs w:val="28"/>
        </w:rPr>
        <w:t>286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AB6736">
        <w:rPr>
          <w:rFonts w:ascii="Times New Roman" w:hAnsi="Times New Roman"/>
          <w:sz w:val="28"/>
          <w:szCs w:val="28"/>
        </w:rPr>
        <w:t xml:space="preserve">комбінованого типу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AB6736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AB6736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bookmarkStart w:id="1" w:name="_GoBack"/>
      <w:bookmarkEnd w:id="1"/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191 314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191 314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7B3789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4B17"/>
    <w:rsid w:val="009867F8"/>
    <w:rsid w:val="009A09BD"/>
    <w:rsid w:val="009B34A2"/>
    <w:rsid w:val="009F2D9D"/>
    <w:rsid w:val="009F610E"/>
    <w:rsid w:val="00A200A7"/>
    <w:rsid w:val="00A516AE"/>
    <w:rsid w:val="00A614DA"/>
    <w:rsid w:val="00A772FD"/>
    <w:rsid w:val="00A83726"/>
    <w:rsid w:val="00A8635E"/>
    <w:rsid w:val="00AB6736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858F8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DF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7CE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1-002929-b-kapitalnyj-remont-dytyachoho-ihrovoho-majdanchyka-hrupy-2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82</cp:revision>
  <cp:lastPrinted>2021-03-22T13:14:00Z</cp:lastPrinted>
  <dcterms:created xsi:type="dcterms:W3CDTF">2021-03-17T12:08:00Z</dcterms:created>
  <dcterms:modified xsi:type="dcterms:W3CDTF">2021-09-03T07:43:00Z</dcterms:modified>
</cp:coreProperties>
</file>